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B44F" w14:textId="6D8A371C" w:rsidR="009E0CB4" w:rsidRPr="00CF3A31" w:rsidRDefault="00F16993" w:rsidP="00A83162">
      <w:pPr>
        <w:pStyle w:val="Ttulo1"/>
        <w:jc w:val="center"/>
        <w:rPr>
          <w:rFonts w:ascii="Aptos" w:hAnsi="Aptos"/>
          <w:color w:val="auto"/>
          <w:sz w:val="22"/>
          <w:szCs w:val="22"/>
          <w:lang w:val="es-CR"/>
        </w:rPr>
      </w:pPr>
      <w:r w:rsidRPr="00CF3A31">
        <w:rPr>
          <w:rFonts w:ascii="Aptos" w:hAnsi="Aptos"/>
          <w:color w:val="auto"/>
          <w:sz w:val="22"/>
          <w:szCs w:val="22"/>
          <w:lang w:val="es-CR"/>
        </w:rPr>
        <w:t xml:space="preserve">Declaración de cumplimiento de las Directrices sobre uso de IA – Envío de manuscrito a </w:t>
      </w:r>
      <w:r w:rsidR="00CF3A31" w:rsidRPr="00CF3A31">
        <w:rPr>
          <w:rFonts w:ascii="Aptos" w:hAnsi="Aptos"/>
          <w:i/>
          <w:iCs/>
          <w:color w:val="auto"/>
          <w:sz w:val="22"/>
          <w:szCs w:val="22"/>
          <w:lang w:val="es-CR"/>
        </w:rPr>
        <w:t xml:space="preserve">Revista </w:t>
      </w:r>
      <w:r w:rsidRPr="00CF3A31">
        <w:rPr>
          <w:rFonts w:ascii="Aptos" w:hAnsi="Aptos"/>
          <w:i/>
          <w:iCs/>
          <w:color w:val="auto"/>
          <w:sz w:val="22"/>
          <w:szCs w:val="22"/>
          <w:lang w:val="es-CR"/>
        </w:rPr>
        <w:t>Comunicación</w:t>
      </w:r>
    </w:p>
    <w:p w14:paraId="68A6FB36" w14:textId="77777777" w:rsidR="009E0CB4" w:rsidRPr="00CF3A31" w:rsidRDefault="009E0CB4">
      <w:pPr>
        <w:rPr>
          <w:rFonts w:ascii="Aptos" w:hAnsi="Aptos"/>
          <w:lang w:val="es-CR"/>
        </w:rPr>
      </w:pPr>
    </w:p>
    <w:p w14:paraId="69002F84" w14:textId="77777777" w:rsidR="009E0CB4" w:rsidRPr="00CF3A31" w:rsidRDefault="00F16993" w:rsidP="00CF3A31">
      <w:pPr>
        <w:pStyle w:val="Sinespaciado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Señores/as</w:t>
      </w:r>
    </w:p>
    <w:p w14:paraId="472BC02E" w14:textId="77777777" w:rsidR="009E0CB4" w:rsidRPr="00CF3A31" w:rsidRDefault="00F16993" w:rsidP="00CF3A31">
      <w:pPr>
        <w:pStyle w:val="Sinespaciado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Equipo Editorial</w:t>
      </w:r>
    </w:p>
    <w:p w14:paraId="74788DC2" w14:textId="77777777" w:rsidR="009E0CB4" w:rsidRPr="004858C8" w:rsidRDefault="00F16993" w:rsidP="00CF3A31">
      <w:pPr>
        <w:pStyle w:val="Sinespaciado"/>
        <w:rPr>
          <w:rFonts w:ascii="Aptos" w:hAnsi="Aptos"/>
          <w:i/>
          <w:iCs/>
          <w:lang w:val="es-CR"/>
        </w:rPr>
      </w:pPr>
      <w:r w:rsidRPr="004858C8">
        <w:rPr>
          <w:rFonts w:ascii="Aptos" w:hAnsi="Aptos"/>
          <w:i/>
          <w:iCs/>
          <w:lang w:val="es-CR"/>
        </w:rPr>
        <w:t>Revista Comunicación</w:t>
      </w:r>
    </w:p>
    <w:p w14:paraId="4FE33EA4" w14:textId="77777777" w:rsidR="009E0CB4" w:rsidRPr="00CF3A31" w:rsidRDefault="009E0CB4">
      <w:pPr>
        <w:rPr>
          <w:rFonts w:ascii="Aptos" w:hAnsi="Aptos"/>
          <w:lang w:val="es-CR"/>
        </w:rPr>
      </w:pPr>
    </w:p>
    <w:p w14:paraId="16C0F0FE" w14:textId="3BB1F7B3" w:rsidR="00CF3A31" w:rsidRDefault="00CF3A31" w:rsidP="00A83162">
      <w:pPr>
        <w:spacing w:line="360" w:lineRule="auto"/>
        <w:jc w:val="both"/>
        <w:rPr>
          <w:rFonts w:ascii="Aptos" w:hAnsi="Aptos"/>
          <w:lang w:val="es-CR"/>
        </w:rPr>
      </w:pPr>
      <w:r>
        <w:rPr>
          <w:rFonts w:ascii="Aptos" w:hAnsi="Aptos"/>
          <w:lang w:val="es-CR"/>
        </w:rPr>
        <w:t>E</w:t>
      </w:r>
      <w:r w:rsidR="00F16993" w:rsidRPr="00CF3A31">
        <w:rPr>
          <w:rFonts w:ascii="Aptos" w:hAnsi="Aptos"/>
          <w:lang w:val="es-CR"/>
        </w:rPr>
        <w:t xml:space="preserve">n cumplimiento de las </w:t>
      </w:r>
      <w:r>
        <w:rPr>
          <w:rFonts w:ascii="Aptos" w:hAnsi="Aptos"/>
          <w:lang w:val="es-CR"/>
        </w:rPr>
        <w:t>d</w:t>
      </w:r>
      <w:r w:rsidR="00F16993" w:rsidRPr="00CF3A31">
        <w:rPr>
          <w:rFonts w:ascii="Aptos" w:hAnsi="Aptos"/>
          <w:lang w:val="es-CR"/>
        </w:rPr>
        <w:t xml:space="preserve">irectrices sobre el uso de Inteligencia Artificial para </w:t>
      </w:r>
      <w:r>
        <w:rPr>
          <w:rFonts w:ascii="Aptos" w:hAnsi="Aptos"/>
          <w:lang w:val="es-CR"/>
        </w:rPr>
        <w:t>a</w:t>
      </w:r>
      <w:r w:rsidR="00F16993" w:rsidRPr="00CF3A31">
        <w:rPr>
          <w:rFonts w:ascii="Aptos" w:hAnsi="Aptos"/>
          <w:lang w:val="es-CR"/>
        </w:rPr>
        <w:t xml:space="preserve">utores de la </w:t>
      </w:r>
      <w:r w:rsidR="00F16993" w:rsidRPr="00A83162">
        <w:rPr>
          <w:rFonts w:ascii="Aptos" w:hAnsi="Aptos"/>
          <w:i/>
          <w:iCs/>
          <w:lang w:val="es-CR"/>
        </w:rPr>
        <w:t>Revista Comunicación,</w:t>
      </w:r>
      <w:r w:rsidR="00F16993" w:rsidRPr="00CF3A31">
        <w:rPr>
          <w:rFonts w:ascii="Aptos" w:hAnsi="Aptos"/>
          <w:lang w:val="es-CR"/>
        </w:rPr>
        <w:t xml:space="preserve"> declaro que en la elaboración del manuscrito</w:t>
      </w:r>
      <w:r>
        <w:rPr>
          <w:rFonts w:ascii="Aptos" w:hAnsi="Aptos"/>
          <w:lang w:val="es-CR"/>
        </w:rPr>
        <w:t xml:space="preserve"> titulado___________________________________________________________________________________________________________________________________________________________________</w:t>
      </w:r>
      <w:r>
        <w:rPr>
          <w:rFonts w:ascii="Aptos" w:hAnsi="Aptos"/>
          <w:lang w:val="es-CR"/>
        </w:rPr>
        <w:tab/>
      </w:r>
    </w:p>
    <w:p w14:paraId="2DC02ABE" w14:textId="38106B8F" w:rsidR="009E0CB4" w:rsidRPr="00CF3A31" w:rsidRDefault="00CF3A31" w:rsidP="00A83162">
      <w:pPr>
        <w:spacing w:line="360" w:lineRule="auto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he usado</w:t>
      </w:r>
      <w:r w:rsidR="00F16993" w:rsidRPr="00CF3A31">
        <w:rPr>
          <w:rFonts w:ascii="Aptos" w:hAnsi="Aptos"/>
          <w:lang w:val="es-CR"/>
        </w:rPr>
        <w:t xml:space="preserve"> herramientas de inteligencia artificial de la siguiente manera:</w:t>
      </w:r>
    </w:p>
    <w:p w14:paraId="40347458" w14:textId="77777777" w:rsidR="009E0CB4" w:rsidRPr="00CF3A31" w:rsidRDefault="009E0CB4" w:rsidP="00CF3A31">
      <w:pPr>
        <w:jc w:val="both"/>
        <w:rPr>
          <w:rFonts w:ascii="Aptos" w:hAnsi="Aptos"/>
          <w:lang w:val="es-CR"/>
        </w:rPr>
      </w:pPr>
    </w:p>
    <w:p w14:paraId="37602C16" w14:textId="509B876A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Herramienta(s) utilizada(s): ____________________________________________</w:t>
      </w:r>
      <w:r w:rsidR="00A83162">
        <w:rPr>
          <w:rFonts w:ascii="Aptos" w:hAnsi="Aptos"/>
          <w:lang w:val="es-CR"/>
        </w:rPr>
        <w:t>_______________</w:t>
      </w:r>
    </w:p>
    <w:p w14:paraId="2247D3EB" w14:textId="369239D7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Propósito del uso: _________________________________________________</w:t>
      </w:r>
      <w:r w:rsidR="00CF3A31" w:rsidRPr="00CF3A31">
        <w:rPr>
          <w:rFonts w:ascii="Aptos" w:hAnsi="Aptos"/>
          <w:lang w:val="es-CR"/>
        </w:rPr>
        <w:t>______</w:t>
      </w:r>
      <w:r w:rsidR="00A83162">
        <w:rPr>
          <w:rFonts w:ascii="Aptos" w:hAnsi="Aptos"/>
          <w:lang w:val="es-CR"/>
        </w:rPr>
        <w:t>_____________</w:t>
      </w:r>
    </w:p>
    <w:p w14:paraId="793A63F2" w14:textId="634A28DD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Secciones del manuscrito asistidas por IA: ___________________________</w:t>
      </w:r>
      <w:r w:rsidR="00A83162">
        <w:rPr>
          <w:rFonts w:ascii="Aptos" w:hAnsi="Aptos"/>
          <w:lang w:val="es-CR"/>
        </w:rPr>
        <w:t>__________________</w:t>
      </w:r>
    </w:p>
    <w:p w14:paraId="71B60E63" w14:textId="6FA26BD4" w:rsidR="009E0CB4" w:rsidRPr="00CF3A31" w:rsidRDefault="00056171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S</w:t>
      </w:r>
      <w:r w:rsidR="00F16993" w:rsidRPr="00CF3A31">
        <w:rPr>
          <w:rFonts w:ascii="Aptos" w:hAnsi="Aptos"/>
          <w:lang w:val="es-CR"/>
        </w:rPr>
        <w:t>upervisión y revisión humana realizada: _________________________</w:t>
      </w:r>
      <w:r w:rsidR="00A83162">
        <w:rPr>
          <w:rFonts w:ascii="Aptos" w:hAnsi="Aptos"/>
          <w:lang w:val="es-CR"/>
        </w:rPr>
        <w:t>______________________</w:t>
      </w:r>
    </w:p>
    <w:p w14:paraId="66C8463C" w14:textId="77777777" w:rsidR="00CF3A31" w:rsidRPr="00A83162" w:rsidRDefault="00CF3A31" w:rsidP="00CF3A31">
      <w:pPr>
        <w:jc w:val="both"/>
        <w:rPr>
          <w:rFonts w:ascii="Aptos" w:hAnsi="Aptos"/>
          <w:lang w:val="es-CR"/>
        </w:rPr>
      </w:pPr>
    </w:p>
    <w:p w14:paraId="34DF85F6" w14:textId="35786505" w:rsidR="009E0CB4" w:rsidRPr="00CF3A31" w:rsidRDefault="00F16993" w:rsidP="00CF3A31">
      <w:pPr>
        <w:jc w:val="both"/>
        <w:rPr>
          <w:rFonts w:ascii="Aptos" w:hAnsi="Aptos"/>
        </w:rPr>
      </w:pPr>
      <w:proofErr w:type="spellStart"/>
      <w:r w:rsidRPr="00CF3A31">
        <w:rPr>
          <w:rFonts w:ascii="Aptos" w:hAnsi="Aptos"/>
        </w:rPr>
        <w:t>Asimismo</w:t>
      </w:r>
      <w:proofErr w:type="spellEnd"/>
      <w:r w:rsidRPr="00CF3A31">
        <w:rPr>
          <w:rFonts w:ascii="Aptos" w:hAnsi="Aptos"/>
        </w:rPr>
        <w:t xml:space="preserve">, </w:t>
      </w:r>
      <w:proofErr w:type="spellStart"/>
      <w:r w:rsidRPr="00CF3A31">
        <w:rPr>
          <w:rFonts w:ascii="Aptos" w:hAnsi="Aptos"/>
        </w:rPr>
        <w:t>declaro</w:t>
      </w:r>
      <w:proofErr w:type="spellEnd"/>
      <w:r w:rsidRPr="00CF3A31">
        <w:rPr>
          <w:rFonts w:ascii="Aptos" w:hAnsi="Aptos"/>
        </w:rPr>
        <w:t xml:space="preserve"> </w:t>
      </w:r>
      <w:proofErr w:type="spellStart"/>
      <w:r w:rsidRPr="00CF3A31">
        <w:rPr>
          <w:rFonts w:ascii="Aptos" w:hAnsi="Aptos"/>
        </w:rPr>
        <w:t>que</w:t>
      </w:r>
      <w:proofErr w:type="spellEnd"/>
      <w:r w:rsidRPr="00CF3A31">
        <w:rPr>
          <w:rFonts w:ascii="Aptos" w:hAnsi="Aptos"/>
        </w:rPr>
        <w:t>:</w:t>
      </w:r>
    </w:p>
    <w:p w14:paraId="219FA3B0" w14:textId="1FC79EE8" w:rsidR="009E0CB4" w:rsidRPr="00CF3A31" w:rsidRDefault="00F16993" w:rsidP="00A83162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El uso de IA se limitó exclusivamente a tareas auxiliares permitidas por la revista (redacción, corrección lingüística, traducción, síntesis, análisis de datos, generación de tablas o gráficos).</w:t>
      </w:r>
    </w:p>
    <w:p w14:paraId="04574985" w14:textId="32AB44C9" w:rsidR="009E0CB4" w:rsidRPr="00CF3A31" w:rsidRDefault="00F16993" w:rsidP="00A83162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Todo el contenido asistido por IA fue revisado, corregido y validado por los autores humanos.</w:t>
      </w:r>
    </w:p>
    <w:p w14:paraId="23AC17BC" w14:textId="603B2F28" w:rsidR="009E0CB4" w:rsidRPr="00CF3A31" w:rsidRDefault="00F16993" w:rsidP="00A83162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El uso de IA ha sido declarado dentro del manuscrito en la sección de Metodología o Agradecimientos, según corresponde.</w:t>
      </w:r>
    </w:p>
    <w:p w14:paraId="1C17456A" w14:textId="2CE5CC3F" w:rsidR="009E0CB4" w:rsidRPr="00CF3A31" w:rsidRDefault="00F16993" w:rsidP="00A83162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En caso de existir imágenes generadas mediante IA, estas forman parte del método de investigación y se encuentran debidamente descritas en la Metodología.</w:t>
      </w:r>
    </w:p>
    <w:p w14:paraId="43CEBD3D" w14:textId="223EAE35" w:rsidR="009E0CB4" w:rsidRPr="00CF3A31" w:rsidRDefault="00F16993" w:rsidP="00A83162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lastRenderedPageBreak/>
        <w:t>El contenido asistido por IA no contiene plagio, referencias inexistentes o incorrectas, sesgos no identificados ni errores factuales o conceptuales.</w:t>
      </w:r>
    </w:p>
    <w:p w14:paraId="6D3E9CCE" w14:textId="77777777" w:rsidR="009E0CB4" w:rsidRPr="00CF3A31" w:rsidRDefault="009E0CB4" w:rsidP="00CF3A31">
      <w:pPr>
        <w:jc w:val="both"/>
        <w:rPr>
          <w:rFonts w:ascii="Aptos" w:hAnsi="Aptos"/>
          <w:lang w:val="es-CR"/>
        </w:rPr>
      </w:pPr>
    </w:p>
    <w:p w14:paraId="16128E43" w14:textId="77777777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Declaro que esta información es veraz y refleja fielmente el cumplimiento de las directrices editoriales de la revista.</w:t>
      </w:r>
    </w:p>
    <w:p w14:paraId="60E86AE4" w14:textId="77777777" w:rsidR="009E0CB4" w:rsidRPr="00CF3A31" w:rsidRDefault="009E0CB4" w:rsidP="00CF3A31">
      <w:pPr>
        <w:jc w:val="both"/>
        <w:rPr>
          <w:rFonts w:ascii="Aptos" w:hAnsi="Aptos"/>
          <w:lang w:val="es-CR"/>
        </w:rPr>
      </w:pPr>
    </w:p>
    <w:p w14:paraId="4F59A2C4" w14:textId="77777777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Atentamente,</w:t>
      </w:r>
    </w:p>
    <w:p w14:paraId="3CC60F4C" w14:textId="77777777" w:rsidR="009E0CB4" w:rsidRPr="00CF3A31" w:rsidRDefault="009E0CB4" w:rsidP="00CF3A31">
      <w:pPr>
        <w:jc w:val="both"/>
        <w:rPr>
          <w:rFonts w:ascii="Aptos" w:hAnsi="Aptos"/>
          <w:lang w:val="es-CR"/>
        </w:rPr>
      </w:pPr>
    </w:p>
    <w:p w14:paraId="1545A523" w14:textId="3AE05CF5" w:rsidR="009E0CB4" w:rsidRPr="00CF3A31" w:rsidRDefault="00F16993" w:rsidP="00CF3A31">
      <w:pPr>
        <w:jc w:val="both"/>
        <w:rPr>
          <w:rFonts w:ascii="Aptos" w:hAnsi="Aptos"/>
          <w:lang w:val="es-CR"/>
        </w:rPr>
      </w:pPr>
      <w:r w:rsidRPr="00CF3A31">
        <w:rPr>
          <w:rFonts w:ascii="Aptos" w:hAnsi="Aptos"/>
          <w:lang w:val="es-CR"/>
        </w:rPr>
        <w:t>Nombre del autor/a responsable: ________________________________</w:t>
      </w:r>
      <w:r w:rsidR="00CF3A31">
        <w:rPr>
          <w:rFonts w:ascii="Aptos" w:hAnsi="Aptos"/>
          <w:lang w:val="es-CR"/>
        </w:rPr>
        <w:t>____________________</w:t>
      </w:r>
    </w:p>
    <w:p w14:paraId="2BDCF0FB" w14:textId="77777777" w:rsidR="009E0CB4" w:rsidRDefault="009E0CB4" w:rsidP="00CF3A31">
      <w:pPr>
        <w:jc w:val="both"/>
        <w:rPr>
          <w:rFonts w:ascii="Aptos" w:hAnsi="Aptos"/>
          <w:lang w:val="es-CR"/>
        </w:rPr>
      </w:pPr>
    </w:p>
    <w:p w14:paraId="7A0A1455" w14:textId="77777777" w:rsidR="00CF3A31" w:rsidRPr="00CF3A31" w:rsidRDefault="00CF3A31" w:rsidP="00CF3A31">
      <w:pPr>
        <w:jc w:val="both"/>
        <w:rPr>
          <w:rFonts w:ascii="Aptos" w:hAnsi="Aptos"/>
          <w:lang w:val="es-CR"/>
        </w:rPr>
      </w:pPr>
    </w:p>
    <w:p w14:paraId="561588AD" w14:textId="77777777" w:rsidR="009E0CB4" w:rsidRDefault="00F16993" w:rsidP="00CF3A31">
      <w:pPr>
        <w:jc w:val="center"/>
        <w:rPr>
          <w:rFonts w:ascii="Aptos" w:hAnsi="Aptos"/>
        </w:rPr>
      </w:pPr>
      <w:proofErr w:type="spellStart"/>
      <w:r w:rsidRPr="00CF3A31">
        <w:rPr>
          <w:rFonts w:ascii="Aptos" w:hAnsi="Aptos"/>
        </w:rPr>
        <w:t>Firma</w:t>
      </w:r>
      <w:proofErr w:type="spellEnd"/>
      <w:r w:rsidRPr="00CF3A31">
        <w:rPr>
          <w:rFonts w:ascii="Aptos" w:hAnsi="Aptos"/>
        </w:rPr>
        <w:t>: ___________________________________</w:t>
      </w:r>
    </w:p>
    <w:p w14:paraId="5A1B76B5" w14:textId="77777777" w:rsidR="00CF3A31" w:rsidRPr="00CF3A31" w:rsidRDefault="00CF3A31" w:rsidP="00CF3A31">
      <w:pPr>
        <w:jc w:val="center"/>
        <w:rPr>
          <w:rFonts w:ascii="Aptos" w:hAnsi="Aptos"/>
        </w:rPr>
      </w:pPr>
    </w:p>
    <w:p w14:paraId="2F3898DE" w14:textId="77777777" w:rsidR="009E0CB4" w:rsidRPr="00CF3A31" w:rsidRDefault="00F16993" w:rsidP="00CF3A31">
      <w:pPr>
        <w:jc w:val="center"/>
        <w:rPr>
          <w:rFonts w:ascii="Aptos" w:hAnsi="Aptos"/>
        </w:rPr>
      </w:pPr>
      <w:proofErr w:type="spellStart"/>
      <w:r w:rsidRPr="00CF3A31">
        <w:rPr>
          <w:rFonts w:ascii="Aptos" w:hAnsi="Aptos"/>
        </w:rPr>
        <w:t>Fecha</w:t>
      </w:r>
      <w:proofErr w:type="spellEnd"/>
      <w:r w:rsidRPr="00CF3A31">
        <w:rPr>
          <w:rFonts w:ascii="Aptos" w:hAnsi="Aptos"/>
        </w:rPr>
        <w:t>: ___________________________________</w:t>
      </w:r>
    </w:p>
    <w:p w14:paraId="294D4C99" w14:textId="77777777" w:rsidR="009E0CB4" w:rsidRPr="00CF3A31" w:rsidRDefault="009E0CB4" w:rsidP="00CF3A31">
      <w:pPr>
        <w:jc w:val="both"/>
        <w:rPr>
          <w:rFonts w:ascii="Aptos" w:hAnsi="Aptos"/>
        </w:rPr>
      </w:pPr>
    </w:p>
    <w:sectPr w:rsidR="009E0CB4" w:rsidRPr="00CF3A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8947" w14:textId="77777777" w:rsidR="00261375" w:rsidRDefault="00261375" w:rsidP="00A83162">
      <w:pPr>
        <w:spacing w:after="0" w:line="240" w:lineRule="auto"/>
      </w:pPr>
      <w:r>
        <w:separator/>
      </w:r>
    </w:p>
  </w:endnote>
  <w:endnote w:type="continuationSeparator" w:id="0">
    <w:p w14:paraId="25DC1E1D" w14:textId="77777777" w:rsidR="00261375" w:rsidRDefault="00261375" w:rsidP="00A8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031D" w14:textId="77777777" w:rsidR="00261375" w:rsidRDefault="00261375" w:rsidP="00A83162">
      <w:pPr>
        <w:spacing w:after="0" w:line="240" w:lineRule="auto"/>
      </w:pPr>
      <w:r>
        <w:separator/>
      </w:r>
    </w:p>
  </w:footnote>
  <w:footnote w:type="continuationSeparator" w:id="0">
    <w:p w14:paraId="6F4DE1D6" w14:textId="77777777" w:rsidR="00261375" w:rsidRDefault="00261375" w:rsidP="00A8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6B1AE7"/>
    <w:multiLevelType w:val="hybridMultilevel"/>
    <w:tmpl w:val="E32EEFF4"/>
    <w:lvl w:ilvl="0" w:tplc="9536C1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0356E"/>
    <w:multiLevelType w:val="hybridMultilevel"/>
    <w:tmpl w:val="DCA2B0EA"/>
    <w:lvl w:ilvl="0" w:tplc="DABAC7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90957">
    <w:abstractNumId w:val="8"/>
  </w:num>
  <w:num w:numId="2" w16cid:durableId="638924284">
    <w:abstractNumId w:val="6"/>
  </w:num>
  <w:num w:numId="3" w16cid:durableId="888692123">
    <w:abstractNumId w:val="5"/>
  </w:num>
  <w:num w:numId="4" w16cid:durableId="1791627490">
    <w:abstractNumId w:val="4"/>
  </w:num>
  <w:num w:numId="5" w16cid:durableId="1411853158">
    <w:abstractNumId w:val="7"/>
  </w:num>
  <w:num w:numId="6" w16cid:durableId="133716279">
    <w:abstractNumId w:val="3"/>
  </w:num>
  <w:num w:numId="7" w16cid:durableId="761490203">
    <w:abstractNumId w:val="2"/>
  </w:num>
  <w:num w:numId="8" w16cid:durableId="972641328">
    <w:abstractNumId w:val="1"/>
  </w:num>
  <w:num w:numId="9" w16cid:durableId="853887742">
    <w:abstractNumId w:val="0"/>
  </w:num>
  <w:num w:numId="10" w16cid:durableId="1813711877">
    <w:abstractNumId w:val="10"/>
  </w:num>
  <w:num w:numId="11" w16cid:durableId="699747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171"/>
    <w:rsid w:val="0006063C"/>
    <w:rsid w:val="0015074B"/>
    <w:rsid w:val="00261375"/>
    <w:rsid w:val="00281B25"/>
    <w:rsid w:val="0029639D"/>
    <w:rsid w:val="00326F90"/>
    <w:rsid w:val="004858C8"/>
    <w:rsid w:val="005740A5"/>
    <w:rsid w:val="009E0CB4"/>
    <w:rsid w:val="00A83162"/>
    <w:rsid w:val="00AA1D8D"/>
    <w:rsid w:val="00B47730"/>
    <w:rsid w:val="00CB0664"/>
    <w:rsid w:val="00CF3A31"/>
    <w:rsid w:val="00F16993"/>
    <w:rsid w:val="00F636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5290A"/>
  <w14:defaultImageDpi w14:val="300"/>
  <w15:docId w15:val="{871B56BB-D59A-4B0A-A01D-23833FBE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Monica Zuniga Rivera</cp:lastModifiedBy>
  <cp:revision>6</cp:revision>
  <dcterms:created xsi:type="dcterms:W3CDTF">2026-01-30T20:09:00Z</dcterms:created>
  <dcterms:modified xsi:type="dcterms:W3CDTF">2026-03-04T14:29:00Z</dcterms:modified>
  <cp:category/>
</cp:coreProperties>
</file>